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5</w:t>
      </w:r>
      <w:r>
        <w:rPr>
          <w:rFonts w:ascii="Times New Roman" w:eastAsia="Times New Roman" w:hAnsi="Times New Roman" w:cs="Times New Roman"/>
        </w:rPr>
        <w:t xml:space="preserve"> января 2026</w:t>
      </w:r>
      <w:r>
        <w:rPr>
          <w:rFonts w:ascii="Times New Roman" w:eastAsia="Times New Roman" w:hAnsi="Times New Roman" w:cs="Times New Roman"/>
        </w:rPr>
        <w:t xml:space="preserve"> </w:t>
      </w:r>
      <w:r>
        <w:rPr>
          <w:rFonts w:ascii="Times New Roman" w:eastAsia="Times New Roman" w:hAnsi="Times New Roman" w:cs="Times New Roman"/>
        </w:rPr>
        <w:t>года</w:t>
      </w:r>
    </w:p>
    <w:p>
      <w:pPr>
        <w:spacing w:before="0" w:after="0"/>
        <w:ind w:right="425"/>
        <w:jc w:val="both"/>
      </w:pPr>
    </w:p>
    <w:p>
      <w:pPr>
        <w:spacing w:before="0" w:after="0"/>
        <w:ind w:right="425"/>
        <w:jc w:val="right"/>
      </w:pPr>
      <w:r>
        <w:rPr>
          <w:rFonts w:ascii="Times New Roman" w:eastAsia="Times New Roman" w:hAnsi="Times New Roman" w:cs="Times New Roman"/>
        </w:rPr>
        <w:t>резолютивная часть объявлена 14 января 2026 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1</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4</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Шехова</w:t>
      </w:r>
      <w:r>
        <w:rPr>
          <w:rFonts w:ascii="Times New Roman" w:eastAsia="Times New Roman" w:hAnsi="Times New Roman" w:cs="Times New Roman"/>
          <w:b/>
          <w:bCs/>
        </w:rPr>
        <w:t xml:space="preserve"> Павла Анатольевича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7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Шехов</w:t>
      </w:r>
      <w:r>
        <w:rPr>
          <w:rFonts w:ascii="Times New Roman" w:eastAsia="Times New Roman" w:hAnsi="Times New Roman" w:cs="Times New Roman"/>
        </w:rPr>
        <w:t xml:space="preserve"> П.А</w:t>
      </w:r>
      <w:r>
        <w:rPr>
          <w:rFonts w:ascii="Times New Roman" w:eastAsia="Times New Roman" w:hAnsi="Times New Roman" w:cs="Times New Roman"/>
        </w:rPr>
        <w:t xml:space="preserve">. </w:t>
      </w:r>
      <w:r>
        <w:rPr>
          <w:rFonts w:ascii="Times New Roman" w:eastAsia="Times New Roman" w:hAnsi="Times New Roman" w:cs="Times New Roman"/>
        </w:rPr>
        <w:t>02.11</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04</w:t>
      </w:r>
      <w:r>
        <w:rPr>
          <w:rFonts w:ascii="Times New Roman" w:eastAsia="Times New Roman" w:hAnsi="Times New Roman" w:cs="Times New Roman"/>
        </w:rPr>
        <w:t xml:space="preserve"> час. </w:t>
      </w:r>
      <w:r>
        <w:rPr>
          <w:rFonts w:ascii="Times New Roman" w:eastAsia="Times New Roman" w:hAnsi="Times New Roman" w:cs="Times New Roman"/>
        </w:rPr>
        <w:t>10</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51 по </w:t>
      </w:r>
      <w:r>
        <w:rPr>
          <w:rFonts w:ascii="Times New Roman" w:eastAsia="Times New Roman" w:hAnsi="Times New Roman" w:cs="Times New Roman"/>
        </w:rPr>
        <w:t>ул.Свободы</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40rplc-18"/>
          <w:rFonts w:ascii="Times New Roman" w:eastAsia="Times New Roman" w:hAnsi="Times New Roman" w:cs="Times New Roman"/>
        </w:rPr>
        <w:t>...</w:t>
      </w:r>
      <w:r>
        <w:rPr>
          <w:rStyle w:val="cat-UserDefinedgrp-38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9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86</w:t>
      </w:r>
      <w:r>
        <w:rPr>
          <w:rFonts w:ascii="Times New Roman" w:eastAsia="Times New Roman" w:hAnsi="Times New Roman" w:cs="Times New Roman"/>
        </w:rPr>
        <w:t xml:space="preserve">, находясь в состоянии опьянения. </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Шехов</w:t>
      </w:r>
      <w:r>
        <w:rPr>
          <w:rFonts w:ascii="Times New Roman" w:eastAsia="Times New Roman" w:hAnsi="Times New Roman" w:cs="Times New Roman"/>
        </w:rPr>
        <w:t xml:space="preserve"> </w:t>
      </w:r>
      <w:r>
        <w:rPr>
          <w:rFonts w:ascii="Times New Roman" w:eastAsia="Times New Roman" w:hAnsi="Times New Roman" w:cs="Times New Roman"/>
        </w:rPr>
        <w:t>П.А.</w:t>
      </w:r>
      <w:r>
        <w:rPr>
          <w:rFonts w:ascii="Times New Roman" w:eastAsia="Times New Roman" w:hAnsi="Times New Roman" w:cs="Times New Roman"/>
        </w:rPr>
        <w:t xml:space="preserve"> вину в совершении правонарушения </w:t>
      </w:r>
      <w:r>
        <w:rPr>
          <w:rFonts w:ascii="Times New Roman" w:eastAsia="Times New Roman" w:hAnsi="Times New Roman" w:cs="Times New Roman"/>
        </w:rPr>
        <w:t xml:space="preserve">не </w:t>
      </w:r>
      <w:r>
        <w:rPr>
          <w:rFonts w:ascii="Times New Roman" w:eastAsia="Times New Roman" w:hAnsi="Times New Roman" w:cs="Times New Roman"/>
        </w:rPr>
        <w:t>признал</w:t>
      </w:r>
      <w:r>
        <w:rPr>
          <w:rFonts w:ascii="Times New Roman" w:eastAsia="Times New Roman" w:hAnsi="Times New Roman" w:cs="Times New Roman"/>
        </w:rPr>
        <w:t xml:space="preserve">, </w:t>
      </w:r>
      <w:r>
        <w:rPr>
          <w:rFonts w:ascii="Times New Roman" w:eastAsia="Times New Roman" w:hAnsi="Times New Roman" w:cs="Times New Roman"/>
        </w:rPr>
        <w:t xml:space="preserve">пояснив, что </w:t>
      </w:r>
      <w:r>
        <w:rPr>
          <w:rFonts w:ascii="Times New Roman" w:eastAsia="Times New Roman" w:hAnsi="Times New Roman" w:cs="Times New Roman"/>
        </w:rPr>
        <w:t>он</w:t>
      </w:r>
      <w:r>
        <w:rPr>
          <w:rFonts w:ascii="Times New Roman" w:eastAsia="Times New Roman" w:hAnsi="Times New Roman" w:cs="Times New Roman"/>
        </w:rPr>
        <w:t xml:space="preserve"> управлял автомобилем </w:t>
      </w:r>
      <w:r>
        <w:rPr>
          <w:rStyle w:val="cat-UserDefinedgrp-40rplc-25"/>
          <w:rFonts w:ascii="Times New Roman" w:eastAsia="Times New Roman" w:hAnsi="Times New Roman" w:cs="Times New Roman"/>
        </w:rPr>
        <w:t>...</w:t>
      </w:r>
      <w:r>
        <w:rPr>
          <w:rFonts w:ascii="Times New Roman" w:eastAsia="Times New Roman" w:hAnsi="Times New Roman" w:cs="Times New Roman"/>
        </w:rPr>
        <w:t xml:space="preserve"> и был остановлен на улице </w:t>
      </w:r>
      <w:r>
        <w:rPr>
          <w:rFonts w:ascii="Times New Roman" w:eastAsia="Times New Roman" w:hAnsi="Times New Roman" w:cs="Times New Roman"/>
        </w:rPr>
        <w:t>Свободы</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согласился и находясь в</w:t>
      </w:r>
      <w:r>
        <w:rPr>
          <w:rFonts w:ascii="Times New Roman" w:eastAsia="Times New Roman" w:hAnsi="Times New Roman" w:cs="Times New Roman"/>
        </w:rPr>
        <w:t xml:space="preserve"> </w:t>
      </w:r>
      <w:r>
        <w:rPr>
          <w:rFonts w:ascii="Times New Roman" w:eastAsia="Times New Roman" w:hAnsi="Times New Roman" w:cs="Times New Roman"/>
        </w:rPr>
        <w:t xml:space="preserve">автомобиле ГИБДД прошел освидетельствование, с результатами согласился. </w:t>
      </w:r>
      <w:r>
        <w:rPr>
          <w:rFonts w:ascii="Times New Roman" w:eastAsia="Times New Roman" w:hAnsi="Times New Roman" w:cs="Times New Roman"/>
        </w:rPr>
        <w:t xml:space="preserve">Алкоголь перед управлением автомобилем он не употреблял. </w:t>
      </w:r>
      <w:r>
        <w:rPr>
          <w:rFonts w:ascii="Times New Roman" w:eastAsia="Times New Roman" w:hAnsi="Times New Roman" w:cs="Times New Roman"/>
        </w:rPr>
        <w:t xml:space="preserve">Употреблял алкоголь он только </w:t>
      </w:r>
      <w:r>
        <w:rPr>
          <w:rFonts w:ascii="Times New Roman" w:eastAsia="Times New Roman" w:hAnsi="Times New Roman" w:cs="Times New Roman"/>
        </w:rPr>
        <w:t>01.11.2025г.</w:t>
      </w:r>
      <w:r>
        <w:rPr>
          <w:rFonts w:ascii="Times New Roman" w:eastAsia="Times New Roman" w:hAnsi="Times New Roman" w:cs="Times New Roman"/>
        </w:rPr>
        <w:t xml:space="preserve"> примерно в 21 час, а именно</w:t>
      </w:r>
      <w:r>
        <w:rPr>
          <w:rFonts w:ascii="Times New Roman" w:eastAsia="Times New Roman" w:hAnsi="Times New Roman" w:cs="Times New Roman"/>
        </w:rPr>
        <w:t xml:space="preserve"> выпил 1 литр пива.</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Защитник </w:t>
      </w:r>
      <w:r>
        <w:rPr>
          <w:rFonts w:ascii="Times New Roman" w:eastAsia="Times New Roman" w:hAnsi="Times New Roman" w:cs="Times New Roman"/>
        </w:rPr>
        <w:t>Шехова</w:t>
      </w:r>
      <w:r>
        <w:rPr>
          <w:rFonts w:ascii="Times New Roman" w:eastAsia="Times New Roman" w:hAnsi="Times New Roman" w:cs="Times New Roman"/>
        </w:rPr>
        <w:t xml:space="preserve"> П.А. – </w:t>
      </w:r>
      <w:r>
        <w:rPr>
          <w:rStyle w:val="cat-UserDefinedgrp-41rplc-29"/>
          <w:rFonts w:ascii="Times New Roman" w:eastAsia="Times New Roman" w:hAnsi="Times New Roman" w:cs="Times New Roman"/>
        </w:rPr>
        <w:t>...</w:t>
      </w:r>
      <w:r>
        <w:rPr>
          <w:rFonts w:ascii="Times New Roman" w:eastAsia="Times New Roman" w:hAnsi="Times New Roman" w:cs="Times New Roman"/>
        </w:rPr>
        <w:t xml:space="preserve">. в судебном заседании </w:t>
      </w:r>
      <w:r>
        <w:rPr>
          <w:rFonts w:ascii="Times New Roman" w:eastAsia="Times New Roman" w:hAnsi="Times New Roman" w:cs="Times New Roman"/>
        </w:rPr>
        <w:t xml:space="preserve">просил прекратить производство по делу </w:t>
      </w:r>
      <w:r>
        <w:rPr>
          <w:rFonts w:ascii="Times New Roman" w:eastAsia="Times New Roman" w:hAnsi="Times New Roman" w:cs="Times New Roman"/>
        </w:rPr>
        <w:t xml:space="preserve">об административном правонарушении, указав, что у инспекторов ДПС не было законных оснований для остановки автомобиля под управлением </w:t>
      </w:r>
      <w:r>
        <w:rPr>
          <w:rFonts w:ascii="Times New Roman" w:eastAsia="Times New Roman" w:hAnsi="Times New Roman" w:cs="Times New Roman"/>
        </w:rPr>
        <w:t>Шехова</w:t>
      </w:r>
      <w:r>
        <w:rPr>
          <w:rFonts w:ascii="Times New Roman" w:eastAsia="Times New Roman" w:hAnsi="Times New Roman" w:cs="Times New Roman"/>
        </w:rPr>
        <w:t xml:space="preserve"> П.А. и они ему их не назвали, поэтому все последующие действия инспекторов являлись незаконными. При отстранении от управления транспортным средством </w:t>
      </w:r>
      <w:r>
        <w:rPr>
          <w:rFonts w:ascii="Times New Roman" w:eastAsia="Times New Roman" w:hAnsi="Times New Roman" w:cs="Times New Roman"/>
        </w:rPr>
        <w:t>Шехова</w:t>
      </w:r>
      <w:r>
        <w:rPr>
          <w:rFonts w:ascii="Times New Roman" w:eastAsia="Times New Roman" w:hAnsi="Times New Roman" w:cs="Times New Roman"/>
        </w:rPr>
        <w:t xml:space="preserve"> П.А. и его освидетельствовании не присутствовали понятые, при этом соответствующей записи в протоколе и акте </w:t>
      </w:r>
      <w:r>
        <w:rPr>
          <w:rFonts w:ascii="Times New Roman" w:eastAsia="Times New Roman" w:hAnsi="Times New Roman" w:cs="Times New Roman"/>
        </w:rPr>
        <w:t xml:space="preserve">освидетельствования </w:t>
      </w:r>
      <w:r>
        <w:rPr>
          <w:rFonts w:ascii="Times New Roman" w:eastAsia="Times New Roman" w:hAnsi="Times New Roman" w:cs="Times New Roman"/>
        </w:rPr>
        <w:t xml:space="preserve">о ведении </w:t>
      </w:r>
      <w:r>
        <w:rPr>
          <w:rFonts w:ascii="Times New Roman" w:eastAsia="Times New Roman" w:hAnsi="Times New Roman" w:cs="Times New Roman"/>
        </w:rPr>
        <w:t xml:space="preserve">видеозаписи не имеется, записи о приобщении видеозаписи к протоколу и акте </w:t>
      </w:r>
      <w:r>
        <w:rPr>
          <w:rFonts w:ascii="Times New Roman" w:eastAsia="Times New Roman" w:hAnsi="Times New Roman" w:cs="Times New Roman"/>
        </w:rPr>
        <w:t xml:space="preserve">также не имеется. На имеющейся в материалах дела видеозаписи отсутствует дата и время ее проведения. Наличие признаков опьянения у </w:t>
      </w:r>
      <w:r>
        <w:rPr>
          <w:rFonts w:ascii="Times New Roman" w:eastAsia="Times New Roman" w:hAnsi="Times New Roman" w:cs="Times New Roman"/>
        </w:rPr>
        <w:t>Шехова</w:t>
      </w:r>
      <w:r>
        <w:rPr>
          <w:rFonts w:ascii="Times New Roman" w:eastAsia="Times New Roman" w:hAnsi="Times New Roman" w:cs="Times New Roman"/>
        </w:rPr>
        <w:t xml:space="preserve"> П.А. не подтверждено материалами дела. </w:t>
      </w:r>
      <w:r>
        <w:rPr>
          <w:rFonts w:ascii="Times New Roman" w:eastAsia="Times New Roman" w:hAnsi="Times New Roman" w:cs="Times New Roman"/>
        </w:rPr>
        <w:t>Акт освидетельствования составлен в 4 часа 17 минут, а освидетельствование проведено в 4 часа 29 минут, т.е. разрыв во времени 12 минут. При этом в деле есть видеозапись длительностью 11 минут 3 секунды, что свидетельствует о том, что в</w:t>
      </w:r>
      <w:r>
        <w:rPr>
          <w:rFonts w:ascii="Times New Roman" w:eastAsia="Times New Roman" w:hAnsi="Times New Roman" w:cs="Times New Roman"/>
        </w:rPr>
        <w:t>идеозапись подвергалась монтажу,</w:t>
      </w:r>
      <w:r>
        <w:rPr>
          <w:rFonts w:ascii="Times New Roman" w:eastAsia="Times New Roman" w:hAnsi="Times New Roman" w:cs="Times New Roman"/>
        </w:rPr>
        <w:t xml:space="preserve"> либо что </w:t>
      </w:r>
      <w:r>
        <w:rPr>
          <w:rFonts w:ascii="Times New Roman" w:eastAsia="Times New Roman" w:hAnsi="Times New Roman" w:cs="Times New Roman"/>
        </w:rPr>
        <w:t>Шехов</w:t>
      </w:r>
      <w:r>
        <w:rPr>
          <w:rFonts w:ascii="Times New Roman" w:eastAsia="Times New Roman" w:hAnsi="Times New Roman" w:cs="Times New Roman"/>
        </w:rPr>
        <w:t xml:space="preserve"> П.А. не мог продувать тестер в 4 часа 29 минут. </w:t>
      </w:r>
      <w:r>
        <w:rPr>
          <w:rFonts w:ascii="Times New Roman" w:eastAsia="Times New Roman" w:hAnsi="Times New Roman" w:cs="Times New Roman"/>
        </w:rPr>
        <w:t>Кроме того</w:t>
      </w:r>
      <w:r>
        <w:rPr>
          <w:rFonts w:ascii="Times New Roman" w:eastAsia="Times New Roman" w:hAnsi="Times New Roman" w:cs="Times New Roman"/>
        </w:rPr>
        <w:t xml:space="preserve"> в акте освидетельствования не указано о том, что к нему приобщен бумажный носитель с результатами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Протокол задержания составлен без понятых и видеозаписи. В протоколе об административном правонарушении имеется запись о приобщении к нему видеозаписи, но не указано название файла, не указано техническое средство на которое велась видеозапись. Протокол об отстранении от управления транспортным средством, акт освидетельствования, протокол задержания транспортного средства, бумажный носитель с записью результатов измерений, видеозапись являются недопустимыми доказательствами.</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right="425" w:firstLine="708"/>
        <w:jc w:val="both"/>
        <w:rPr>
          <w:sz w:val="26"/>
          <w:szCs w:val="26"/>
        </w:rPr>
      </w:pPr>
      <w:r>
        <w:rPr>
          <w:rFonts w:ascii="Times New Roman" w:eastAsia="Times New Roman" w:hAnsi="Times New Roman" w:cs="Times New Roman"/>
        </w:rPr>
        <w:t xml:space="preserve">Допрошенный в качестве </w:t>
      </w:r>
      <w:r>
        <w:rPr>
          <w:rFonts w:ascii="Times New Roman" w:eastAsia="Times New Roman" w:hAnsi="Times New Roman" w:cs="Times New Roman"/>
        </w:rPr>
        <w:t>свидетеля</w:t>
      </w:r>
      <w:r>
        <w:rPr>
          <w:rFonts w:ascii="Times New Roman" w:eastAsia="Times New Roman" w:hAnsi="Times New Roman" w:cs="Times New Roman"/>
        </w:rPr>
        <w:t xml:space="preserve">  </w:t>
      </w:r>
      <w:r>
        <w:rPr>
          <w:rStyle w:val="cat-UserDefinedgrp-42rplc-39"/>
          <w:rFonts w:ascii="Times New Roman" w:eastAsia="Times New Roman" w:hAnsi="Times New Roman" w:cs="Times New Roman"/>
        </w:rPr>
        <w:t>...</w:t>
      </w:r>
      <w:r>
        <w:rPr>
          <w:rFonts w:ascii="Times New Roman" w:eastAsia="Times New Roman" w:hAnsi="Times New Roman" w:cs="Times New Roman"/>
        </w:rPr>
        <w:t xml:space="preserve"> пояснил, что он является инспектором ГИБДД МОМВД России «Ханты-Мансийский», </w:t>
      </w:r>
      <w:r>
        <w:rPr>
          <w:rFonts w:ascii="Times New Roman" w:eastAsia="Times New Roman" w:hAnsi="Times New Roman" w:cs="Times New Roman"/>
        </w:rPr>
        <w:t>Шехов</w:t>
      </w:r>
      <w:r>
        <w:rPr>
          <w:rFonts w:ascii="Times New Roman" w:eastAsia="Times New Roman" w:hAnsi="Times New Roman" w:cs="Times New Roman"/>
        </w:rPr>
        <w:t xml:space="preserve"> П.А. ему ранее не был знаком, знает его только в связи с составлением в отношении него материалов по делу об административном правонарушении. В ноябре 2025 точной даты не помнит он </w:t>
      </w:r>
      <w:r>
        <w:rPr>
          <w:rFonts w:ascii="Times New Roman" w:eastAsia="Times New Roman" w:hAnsi="Times New Roman" w:cs="Times New Roman"/>
        </w:rPr>
        <w:t>находился на службе. Ими</w:t>
      </w:r>
      <w:r>
        <w:rPr>
          <w:rFonts w:ascii="Times New Roman" w:eastAsia="Times New Roman" w:hAnsi="Times New Roman" w:cs="Times New Roman"/>
        </w:rPr>
        <w:t xml:space="preserve"> с целью проверки документов</w:t>
      </w:r>
      <w:r>
        <w:rPr>
          <w:rFonts w:ascii="Times New Roman" w:eastAsia="Times New Roman" w:hAnsi="Times New Roman" w:cs="Times New Roman"/>
        </w:rPr>
        <w:t xml:space="preserve"> был остановлен автомобиль </w:t>
      </w:r>
      <w:r>
        <w:rPr>
          <w:rStyle w:val="cat-UserDefinedgrp-40rplc-41"/>
          <w:rFonts w:ascii="Times New Roman" w:eastAsia="Times New Roman" w:hAnsi="Times New Roman" w:cs="Times New Roman"/>
        </w:rPr>
        <w:t>...</w:t>
      </w:r>
      <w:r>
        <w:rPr>
          <w:rFonts w:ascii="Times New Roman" w:eastAsia="Times New Roman" w:hAnsi="Times New Roman" w:cs="Times New Roman"/>
        </w:rPr>
        <w:t xml:space="preserve"> по </w:t>
      </w:r>
      <w:r>
        <w:rPr>
          <w:rFonts w:ascii="Times New Roman" w:eastAsia="Times New Roman" w:hAnsi="Times New Roman" w:cs="Times New Roman"/>
        </w:rPr>
        <w:t xml:space="preserve">улице </w:t>
      </w:r>
      <w:r>
        <w:rPr>
          <w:rFonts w:ascii="Times New Roman" w:eastAsia="Times New Roman" w:hAnsi="Times New Roman" w:cs="Times New Roman"/>
        </w:rPr>
        <w:t xml:space="preserve">Свободы, которым управлял </w:t>
      </w:r>
      <w:r>
        <w:rPr>
          <w:rFonts w:ascii="Times New Roman" w:eastAsia="Times New Roman" w:hAnsi="Times New Roman" w:cs="Times New Roman"/>
        </w:rPr>
        <w:t>Шехов</w:t>
      </w:r>
      <w:r>
        <w:rPr>
          <w:rFonts w:ascii="Times New Roman" w:eastAsia="Times New Roman" w:hAnsi="Times New Roman" w:cs="Times New Roman"/>
        </w:rPr>
        <w:t xml:space="preserve"> П.А. У </w:t>
      </w:r>
      <w:r>
        <w:rPr>
          <w:rFonts w:ascii="Times New Roman" w:eastAsia="Times New Roman" w:hAnsi="Times New Roman" w:cs="Times New Roman"/>
        </w:rPr>
        <w:t>Шехова</w:t>
      </w:r>
      <w:r>
        <w:rPr>
          <w:rFonts w:ascii="Times New Roman" w:eastAsia="Times New Roman" w:hAnsi="Times New Roman" w:cs="Times New Roman"/>
        </w:rPr>
        <w:t xml:space="preserve"> П.А. имелись признаки опьянения, а именно запах алкоголя изо рта, </w:t>
      </w:r>
      <w:r>
        <w:rPr>
          <w:rFonts w:ascii="Times New Roman" w:eastAsia="Times New Roman" w:hAnsi="Times New Roman" w:cs="Times New Roman"/>
        </w:rPr>
        <w:t xml:space="preserve">изменение цвета окраски </w:t>
      </w:r>
      <w:r>
        <w:rPr>
          <w:rFonts w:ascii="Times New Roman" w:eastAsia="Times New Roman" w:hAnsi="Times New Roman" w:cs="Times New Roman"/>
        </w:rPr>
        <w:t xml:space="preserve">кожных покровов </w:t>
      </w:r>
      <w:r>
        <w:rPr>
          <w:rFonts w:ascii="Times New Roman" w:eastAsia="Times New Roman" w:hAnsi="Times New Roman" w:cs="Times New Roman"/>
        </w:rPr>
        <w:t>лица,</w:t>
      </w:r>
      <w:r>
        <w:rPr>
          <w:rFonts w:ascii="Times New Roman" w:eastAsia="Times New Roman" w:hAnsi="Times New Roman" w:cs="Times New Roman"/>
        </w:rPr>
        <w:t xml:space="preserve"> нарушение речи</w:t>
      </w:r>
      <w:r>
        <w:rPr>
          <w:rFonts w:ascii="Times New Roman" w:eastAsia="Times New Roman" w:hAnsi="Times New Roman" w:cs="Times New Roman"/>
        </w:rPr>
        <w:t>, неустойчивость позы</w:t>
      </w:r>
      <w:r>
        <w:rPr>
          <w:rFonts w:ascii="Times New Roman" w:eastAsia="Times New Roman" w:hAnsi="Times New Roman" w:cs="Times New Roman"/>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Шехову</w:t>
      </w:r>
      <w:r>
        <w:rPr>
          <w:rFonts w:ascii="Times New Roman" w:eastAsia="Times New Roman" w:hAnsi="Times New Roman" w:cs="Times New Roman"/>
          <w:sz w:val="26"/>
          <w:szCs w:val="26"/>
        </w:rPr>
        <w:t xml:space="preserve"> П.А. п</w:t>
      </w:r>
      <w:r>
        <w:rPr>
          <w:rFonts w:ascii="Times New Roman" w:eastAsia="Times New Roman" w:hAnsi="Times New Roman" w:cs="Times New Roman"/>
        </w:rPr>
        <w:t>редложили пройти в служебный автомобиль.</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Признаки опьянения они установили в тот момент</w:t>
      </w:r>
      <w:r>
        <w:rPr>
          <w:rFonts w:ascii="Times New Roman" w:eastAsia="Times New Roman" w:hAnsi="Times New Roman" w:cs="Times New Roman"/>
        </w:rPr>
        <w:t>,</w:t>
      </w:r>
      <w:r>
        <w:rPr>
          <w:rFonts w:ascii="Times New Roman" w:eastAsia="Times New Roman" w:hAnsi="Times New Roman" w:cs="Times New Roman"/>
        </w:rPr>
        <w:t xml:space="preserve"> когда общались с </w:t>
      </w:r>
      <w:r>
        <w:rPr>
          <w:rFonts w:ascii="Times New Roman" w:eastAsia="Times New Roman" w:hAnsi="Times New Roman" w:cs="Times New Roman"/>
        </w:rPr>
        <w:t>Шеховым</w:t>
      </w:r>
      <w:r>
        <w:rPr>
          <w:rFonts w:ascii="Times New Roman" w:eastAsia="Times New Roman" w:hAnsi="Times New Roman" w:cs="Times New Roman"/>
        </w:rPr>
        <w:t xml:space="preserve"> П.А. когда он находился в своем автомобиле, </w:t>
      </w:r>
      <w:r>
        <w:rPr>
          <w:rFonts w:ascii="Times New Roman" w:eastAsia="Times New Roman" w:hAnsi="Times New Roman" w:cs="Times New Roman"/>
        </w:rPr>
        <w:t>также</w:t>
      </w:r>
      <w:r>
        <w:rPr>
          <w:rFonts w:ascii="Times New Roman" w:eastAsia="Times New Roman" w:hAnsi="Times New Roman" w:cs="Times New Roman"/>
        </w:rPr>
        <w:t xml:space="preserve"> когда он шел в служебный автомобиль и когда он находился в служебном автомобиле.</w:t>
      </w:r>
      <w:r>
        <w:rPr>
          <w:rFonts w:ascii="Times New Roman" w:eastAsia="Times New Roman" w:hAnsi="Times New Roman" w:cs="Times New Roman"/>
        </w:rPr>
        <w:t xml:space="preserve"> Ему разъяснили права, отстранили от управления транспортным средством, предложили пройти освидетельствование на состояние алкогольного </w:t>
      </w:r>
      <w:r>
        <w:rPr>
          <w:rFonts w:ascii="Times New Roman" w:eastAsia="Times New Roman" w:hAnsi="Times New Roman" w:cs="Times New Roman"/>
        </w:rPr>
        <w:t>опьянения,</w:t>
      </w:r>
      <w:r>
        <w:rPr>
          <w:rFonts w:ascii="Times New Roman" w:eastAsia="Times New Roman" w:hAnsi="Times New Roman" w:cs="Times New Roman"/>
        </w:rPr>
        <w:t xml:space="preserve">  </w:t>
      </w:r>
      <w:r>
        <w:rPr>
          <w:rFonts w:ascii="Times New Roman" w:eastAsia="Times New Roman" w:hAnsi="Times New Roman" w:cs="Times New Roman"/>
        </w:rPr>
        <w:t>он</w:t>
      </w:r>
      <w:r>
        <w:rPr>
          <w:rFonts w:ascii="Times New Roman" w:eastAsia="Times New Roman" w:hAnsi="Times New Roman" w:cs="Times New Roman"/>
        </w:rPr>
        <w:t xml:space="preserve"> согласился и прошел его, было установлено состояние опьянения. С </w:t>
      </w:r>
      <w:r>
        <w:rPr>
          <w:rFonts w:ascii="Times New Roman" w:eastAsia="Times New Roman" w:hAnsi="Times New Roman" w:cs="Times New Roman"/>
        </w:rPr>
        <w:t xml:space="preserve">результатами освидетельствования </w:t>
      </w:r>
      <w:r>
        <w:rPr>
          <w:rFonts w:ascii="Times New Roman" w:eastAsia="Times New Roman" w:hAnsi="Times New Roman" w:cs="Times New Roman"/>
        </w:rPr>
        <w:t>он согласился.</w:t>
      </w:r>
      <w:r>
        <w:rPr>
          <w:rFonts w:ascii="Times New Roman" w:eastAsia="Times New Roman" w:hAnsi="Times New Roman" w:cs="Times New Roman"/>
        </w:rPr>
        <w:t xml:space="preserve"> </w:t>
      </w:r>
      <w:r>
        <w:rPr>
          <w:rFonts w:ascii="Times New Roman" w:eastAsia="Times New Roman" w:hAnsi="Times New Roman" w:cs="Times New Roman"/>
        </w:rPr>
        <w:t>В ходе процессуальных действий понятые не принимали участия, велась в</w:t>
      </w:r>
      <w:r>
        <w:rPr>
          <w:rFonts w:ascii="Times New Roman" w:eastAsia="Times New Roman" w:hAnsi="Times New Roman" w:cs="Times New Roman"/>
        </w:rPr>
        <w:t xml:space="preserve">идеозапись </w:t>
      </w:r>
      <w:r>
        <w:rPr>
          <w:rFonts w:ascii="Times New Roman" w:eastAsia="Times New Roman" w:hAnsi="Times New Roman" w:cs="Times New Roman"/>
        </w:rPr>
        <w:t>на сотовый телефон,</w:t>
      </w:r>
      <w:r>
        <w:rPr>
          <w:rFonts w:ascii="Times New Roman" w:eastAsia="Times New Roman" w:hAnsi="Times New Roman" w:cs="Times New Roman"/>
          <w:sz w:val="26"/>
          <w:szCs w:val="26"/>
        </w:rPr>
        <w:t xml:space="preserve"> </w:t>
      </w:r>
      <w:r>
        <w:rPr>
          <w:rFonts w:ascii="Times New Roman" w:eastAsia="Times New Roman" w:hAnsi="Times New Roman" w:cs="Times New Roman"/>
        </w:rPr>
        <w:t xml:space="preserve">на «Дозор» и была камера в салоне автомобиля. </w:t>
      </w:r>
      <w:r>
        <w:rPr>
          <w:rFonts w:ascii="Times New Roman" w:eastAsia="Times New Roman" w:hAnsi="Times New Roman" w:cs="Times New Roman"/>
        </w:rPr>
        <w:t xml:space="preserve"> </w:t>
      </w:r>
      <w:r>
        <w:rPr>
          <w:rFonts w:ascii="Times New Roman" w:eastAsia="Times New Roman" w:hAnsi="Times New Roman" w:cs="Times New Roman"/>
        </w:rPr>
        <w:t xml:space="preserve">Акт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он </w:t>
      </w:r>
      <w:r>
        <w:rPr>
          <w:rFonts w:ascii="Times New Roman" w:eastAsia="Times New Roman" w:hAnsi="Times New Roman" w:cs="Times New Roman"/>
        </w:rPr>
        <w:t xml:space="preserve">начал составлять без </w:t>
      </w:r>
      <w:r>
        <w:rPr>
          <w:rFonts w:ascii="Times New Roman" w:eastAsia="Times New Roman" w:hAnsi="Times New Roman" w:cs="Times New Roman"/>
        </w:rPr>
        <w:t>применения</w:t>
      </w:r>
      <w:r>
        <w:rPr>
          <w:rFonts w:ascii="Times New Roman" w:eastAsia="Times New Roman" w:hAnsi="Times New Roman" w:cs="Times New Roman"/>
        </w:rPr>
        <w:t xml:space="preserve"> видеозаписи</w:t>
      </w:r>
      <w:r>
        <w:rPr>
          <w:rFonts w:ascii="Times New Roman" w:eastAsia="Times New Roman" w:hAnsi="Times New Roman" w:cs="Times New Roman"/>
        </w:rPr>
        <w:t>, а закончил его составление с применением видеозаписи</w:t>
      </w:r>
      <w:r>
        <w:rPr>
          <w:rFonts w:ascii="Times New Roman" w:eastAsia="Times New Roman" w:hAnsi="Times New Roman" w:cs="Times New Roman"/>
        </w:rPr>
        <w:t xml:space="preserve"> именно поэтому длительность видеозаписи меньше, чем интервал времени между моментом начала составления акта освидетельствования, указанного в акте и временем освидетельствования. Н</w:t>
      </w:r>
      <w:r>
        <w:rPr>
          <w:rFonts w:ascii="Times New Roman" w:eastAsia="Times New Roman" w:hAnsi="Times New Roman" w:cs="Times New Roman"/>
        </w:rPr>
        <w:t xml:space="preserve">епосредственно процедура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проведена</w:t>
      </w:r>
      <w:r>
        <w:rPr>
          <w:rFonts w:ascii="Times New Roman" w:eastAsia="Times New Roman" w:hAnsi="Times New Roman" w:cs="Times New Roman"/>
        </w:rPr>
        <w:t xml:space="preserve"> с применением видеозаписи</w:t>
      </w:r>
      <w:r>
        <w:rPr>
          <w:rFonts w:ascii="Times New Roman" w:eastAsia="Times New Roman" w:hAnsi="Times New Roman" w:cs="Times New Roman"/>
        </w:rPr>
        <w:t xml:space="preserve">. </w:t>
      </w:r>
      <w:r>
        <w:rPr>
          <w:rFonts w:ascii="Times New Roman" w:eastAsia="Times New Roman" w:hAnsi="Times New Roman" w:cs="Times New Roman"/>
        </w:rPr>
        <w:t xml:space="preserve">Указанная запись никакому монтажу не подвергалась и перенесена им в изначальном виде на диск. В акте освидетельствования он не указал о приобщении к акту </w:t>
      </w:r>
      <w:r>
        <w:rPr>
          <w:rFonts w:ascii="Times New Roman" w:eastAsia="Times New Roman" w:hAnsi="Times New Roman" w:cs="Times New Roman"/>
        </w:rPr>
        <w:t xml:space="preserve">видеозаписи в связи с тем, что </w:t>
      </w:r>
      <w:r>
        <w:rPr>
          <w:rFonts w:ascii="Times New Roman" w:eastAsia="Times New Roman" w:hAnsi="Times New Roman" w:cs="Times New Roman"/>
        </w:rPr>
        <w:t>такая</w:t>
      </w:r>
      <w:r>
        <w:rPr>
          <w:rFonts w:ascii="Times New Roman" w:eastAsia="Times New Roman" w:hAnsi="Times New Roman" w:cs="Times New Roman"/>
        </w:rPr>
        <w:t xml:space="preserve"> граф</w:t>
      </w:r>
      <w:r>
        <w:rPr>
          <w:rFonts w:ascii="Times New Roman" w:eastAsia="Times New Roman" w:hAnsi="Times New Roman" w:cs="Times New Roman"/>
        </w:rPr>
        <w:t>а отсутствует в акте</w:t>
      </w:r>
      <w:r>
        <w:rPr>
          <w:rFonts w:ascii="Times New Roman" w:eastAsia="Times New Roman" w:hAnsi="Times New Roman" w:cs="Times New Roman"/>
        </w:rPr>
        <w:t>.</w:t>
      </w:r>
      <w:r>
        <w:rPr>
          <w:rFonts w:ascii="Times New Roman" w:eastAsia="Times New Roman" w:hAnsi="Times New Roman" w:cs="Times New Roman"/>
        </w:rPr>
        <w:t xml:space="preserve"> О том, что велась видеозапись им отображено в акте, а именно в графе понятые указано «видео».</w:t>
      </w:r>
      <w:r>
        <w:rPr>
          <w:rFonts w:ascii="Times New Roman" w:eastAsia="Times New Roman" w:hAnsi="Times New Roman" w:cs="Times New Roman"/>
        </w:rPr>
        <w:t xml:space="preserve"> </w:t>
      </w:r>
      <w:r>
        <w:rPr>
          <w:rFonts w:ascii="Times New Roman" w:eastAsia="Times New Roman" w:hAnsi="Times New Roman" w:cs="Times New Roman"/>
        </w:rPr>
        <w:t xml:space="preserve">Бумажный носитель </w:t>
      </w:r>
      <w:r>
        <w:rPr>
          <w:rFonts w:ascii="Times New Roman" w:eastAsia="Times New Roman" w:hAnsi="Times New Roman" w:cs="Times New Roman"/>
        </w:rPr>
        <w:t>с результатами освидетельствования им был прикреплен</w:t>
      </w:r>
      <w:r>
        <w:rPr>
          <w:rFonts w:ascii="Times New Roman" w:eastAsia="Times New Roman" w:hAnsi="Times New Roman" w:cs="Times New Roman"/>
        </w:rPr>
        <w:t xml:space="preserve"> </w:t>
      </w:r>
      <w:r>
        <w:rPr>
          <w:rFonts w:ascii="Times New Roman" w:eastAsia="Times New Roman" w:hAnsi="Times New Roman" w:cs="Times New Roman"/>
        </w:rPr>
        <w:t>степлером</w:t>
      </w:r>
      <w:r>
        <w:rPr>
          <w:rFonts w:ascii="Times New Roman" w:eastAsia="Times New Roman" w:hAnsi="Times New Roman" w:cs="Times New Roman"/>
        </w:rPr>
        <w:t xml:space="preserve"> к акту и приобщен к материалам дела. </w:t>
      </w:r>
      <w:r>
        <w:rPr>
          <w:rFonts w:ascii="Times New Roman" w:eastAsia="Times New Roman" w:hAnsi="Times New Roman" w:cs="Times New Roman"/>
        </w:rPr>
        <w:t xml:space="preserve">Запись процесса задержания </w:t>
      </w:r>
      <w:r>
        <w:rPr>
          <w:rFonts w:ascii="Times New Roman" w:eastAsia="Times New Roman" w:hAnsi="Times New Roman" w:cs="Times New Roman"/>
        </w:rPr>
        <w:t>транспортного средства</w:t>
      </w:r>
      <w:r>
        <w:rPr>
          <w:rFonts w:ascii="Times New Roman" w:eastAsia="Times New Roman" w:hAnsi="Times New Roman" w:cs="Times New Roman"/>
        </w:rPr>
        <w:t xml:space="preserve"> велась только на дозор, который ведет </w:t>
      </w:r>
      <w:r>
        <w:rPr>
          <w:rFonts w:ascii="Times New Roman" w:eastAsia="Times New Roman" w:hAnsi="Times New Roman" w:cs="Times New Roman"/>
        </w:rPr>
        <w:t>видео</w:t>
      </w:r>
      <w:r>
        <w:rPr>
          <w:rFonts w:ascii="Times New Roman" w:eastAsia="Times New Roman" w:hAnsi="Times New Roman" w:cs="Times New Roman"/>
        </w:rPr>
        <w:t>запись</w:t>
      </w:r>
      <w:r>
        <w:rPr>
          <w:rFonts w:ascii="Times New Roman" w:eastAsia="Times New Roman" w:hAnsi="Times New Roman" w:cs="Times New Roman"/>
        </w:rPr>
        <w:t xml:space="preserve"> непрерывно</w:t>
      </w:r>
      <w:r>
        <w:rPr>
          <w:rFonts w:ascii="Times New Roman" w:eastAsia="Times New Roman" w:hAnsi="Times New Roman" w:cs="Times New Roman"/>
        </w:rPr>
        <w:t>. Поняты</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 xml:space="preserve">в процессе задержания автомобиля не присутствовали.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Просмотрев видеозапись IMG_1296 в судебном </w:t>
      </w:r>
      <w:r>
        <w:rPr>
          <w:rFonts w:ascii="Times New Roman" w:eastAsia="Times New Roman" w:hAnsi="Times New Roman" w:cs="Times New Roman"/>
        </w:rPr>
        <w:t>заседании</w:t>
      </w:r>
      <w:r>
        <w:rPr>
          <w:rFonts w:ascii="Times New Roman" w:eastAsia="Times New Roman" w:hAnsi="Times New Roman" w:cs="Times New Roman"/>
        </w:rPr>
        <w:t xml:space="preserve">  </w:t>
      </w:r>
      <w:r>
        <w:rPr>
          <w:rFonts w:ascii="Times New Roman" w:eastAsia="Times New Roman" w:hAnsi="Times New Roman" w:cs="Times New Roman"/>
        </w:rPr>
        <w:t>свидетель</w:t>
      </w:r>
      <w:r>
        <w:rPr>
          <w:rFonts w:ascii="Times New Roman" w:eastAsia="Times New Roman" w:hAnsi="Times New Roman" w:cs="Times New Roman"/>
        </w:rPr>
        <w:t xml:space="preserve"> пояснил, что это именно та запись которая велась ими на сотовый телефон.</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w:t>
      </w:r>
      <w:r>
        <w:rPr>
          <w:rFonts w:ascii="Times New Roman" w:eastAsia="Times New Roman" w:hAnsi="Times New Roman" w:cs="Times New Roman"/>
        </w:rPr>
        <w:t xml:space="preserve"> защитника</w:t>
      </w:r>
      <w:r>
        <w:rPr>
          <w:rFonts w:ascii="Times New Roman" w:eastAsia="Times New Roman" w:hAnsi="Times New Roman" w:cs="Times New Roman"/>
        </w:rPr>
        <w:t>, свидетел</w:t>
      </w:r>
      <w:r>
        <w:rPr>
          <w:rFonts w:ascii="Times New Roman" w:eastAsia="Times New Roman" w:hAnsi="Times New Roman" w:cs="Times New Roman"/>
        </w:rPr>
        <w:t>я</w:t>
      </w:r>
      <w:r>
        <w:rPr>
          <w:rFonts w:ascii="Times New Roman" w:eastAsia="Times New Roman" w:hAnsi="Times New Roman" w:cs="Times New Roman"/>
        </w:rPr>
        <w:t>,</w:t>
      </w:r>
      <w:r>
        <w:rPr>
          <w:rFonts w:ascii="Times New Roman" w:eastAsia="Times New Roman" w:hAnsi="Times New Roman" w:cs="Times New Roman"/>
        </w:rPr>
        <w:t xml:space="preserve">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Шехов</w:t>
      </w:r>
      <w:r>
        <w:rPr>
          <w:rFonts w:ascii="Times New Roman" w:eastAsia="Times New Roman" w:hAnsi="Times New Roman" w:cs="Times New Roman"/>
        </w:rPr>
        <w:t>а</w:t>
      </w:r>
      <w:r>
        <w:rPr>
          <w:rFonts w:ascii="Times New Roman" w:eastAsia="Times New Roman" w:hAnsi="Times New Roman" w:cs="Times New Roman"/>
        </w:rPr>
        <w:t xml:space="preserve"> П.А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11.06</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Шехов</w:t>
      </w:r>
      <w:r>
        <w:rPr>
          <w:rFonts w:ascii="Times New Roman" w:eastAsia="Times New Roman" w:hAnsi="Times New Roman" w:cs="Times New Roman"/>
        </w:rPr>
        <w:t xml:space="preserve"> П.А. 02.11.2025 года в 04 час. 10 мин.</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51 по </w:t>
      </w:r>
      <w:r>
        <w:rPr>
          <w:rFonts w:ascii="Times New Roman" w:eastAsia="Times New Roman" w:hAnsi="Times New Roman" w:cs="Times New Roman"/>
        </w:rPr>
        <w:t>ул.Свободы</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средством </w:t>
      </w:r>
      <w:r>
        <w:rPr>
          <w:rStyle w:val="cat-UserDefinedgrp-40rplc-55"/>
          <w:rFonts w:ascii="Times New Roman" w:eastAsia="Times New Roman" w:hAnsi="Times New Roman" w:cs="Times New Roman"/>
        </w:rPr>
        <w:t>...</w:t>
      </w:r>
      <w:r>
        <w:rPr>
          <w:rFonts w:ascii="Times New Roman" w:eastAsia="Times New Roman" w:hAnsi="Times New Roman" w:cs="Times New Roman"/>
        </w:rPr>
        <w:t xml:space="preserve"> Q7 государственный регистрационный знак </w:t>
      </w:r>
      <w:r>
        <w:rPr>
          <w:rStyle w:val="cat-UserDefinedgrp-39rplc-58"/>
          <w:rFonts w:ascii="Times New Roman" w:eastAsia="Times New Roman" w:hAnsi="Times New Roman" w:cs="Times New Roman"/>
        </w:rPr>
        <w:t>...</w:t>
      </w:r>
      <w:r>
        <w:rPr>
          <w:rFonts w:ascii="Times New Roman" w:eastAsia="Times New Roman" w:hAnsi="Times New Roman" w:cs="Times New Roman"/>
        </w:rPr>
        <w:t xml:space="preserve"> 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02.11</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Шехова</w:t>
      </w:r>
      <w:r>
        <w:rPr>
          <w:rFonts w:ascii="Times New Roman" w:eastAsia="Times New Roman" w:hAnsi="Times New Roman" w:cs="Times New Roman"/>
        </w:rPr>
        <w:t xml:space="preserve"> П.А</w:t>
      </w:r>
      <w:r>
        <w:rPr>
          <w:rFonts w:ascii="Times New Roman" w:eastAsia="Times New Roman" w:hAnsi="Times New Roman" w:cs="Times New Roman"/>
        </w:rPr>
        <w:t>.</w:t>
      </w:r>
      <w:r>
        <w:rPr>
          <w:rFonts w:ascii="Times New Roman" w:eastAsia="Times New Roman" w:hAnsi="Times New Roman" w:cs="Times New Roman"/>
        </w:rPr>
        <w:t xml:space="preserve"> не было,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02.11</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Шехов</w:t>
      </w:r>
      <w:r>
        <w:rPr>
          <w:rFonts w:ascii="Times New Roman" w:eastAsia="Times New Roman" w:hAnsi="Times New Roman" w:cs="Times New Roman"/>
        </w:rPr>
        <w:t>а</w:t>
      </w:r>
      <w:r>
        <w:rPr>
          <w:rFonts w:ascii="Times New Roman" w:eastAsia="Times New Roman" w:hAnsi="Times New Roman" w:cs="Times New Roman"/>
        </w:rPr>
        <w:t xml:space="preserve"> П.А</w:t>
      </w:r>
      <w:r>
        <w:rPr>
          <w:rFonts w:ascii="Times New Roman" w:eastAsia="Times New Roman" w:hAnsi="Times New Roman" w:cs="Times New Roman"/>
        </w:rPr>
        <w:t>. установлено состоян</w:t>
      </w:r>
      <w:r>
        <w:rPr>
          <w:rFonts w:ascii="Times New Roman" w:eastAsia="Times New Roman" w:hAnsi="Times New Roman" w:cs="Times New Roman"/>
        </w:rPr>
        <w:t>ие алкогольного опьянения – 0,466</w:t>
      </w:r>
      <w:r>
        <w:rPr>
          <w:rFonts w:ascii="Times New Roman" w:eastAsia="Times New Roman" w:hAnsi="Times New Roman" w:cs="Times New Roman"/>
        </w:rPr>
        <w:t xml:space="preserve"> мг/л.,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Шехова</w:t>
      </w:r>
      <w:r>
        <w:rPr>
          <w:rFonts w:ascii="Times New Roman" w:eastAsia="Times New Roman" w:hAnsi="Times New Roman" w:cs="Times New Roman"/>
        </w:rPr>
        <w:t xml:space="preserve"> П.А</w:t>
      </w:r>
      <w:r>
        <w:rPr>
          <w:rFonts w:ascii="Times New Roman" w:eastAsia="Times New Roman" w:hAnsi="Times New Roman" w:cs="Times New Roman"/>
        </w:rPr>
        <w:t>.,</w:t>
      </w:r>
      <w:r>
        <w:rPr>
          <w:rFonts w:ascii="Times New Roman" w:eastAsia="Times New Roman" w:hAnsi="Times New Roman" w:cs="Times New Roman"/>
        </w:rPr>
        <w:t xml:space="preserve"> а также описываются процессуальные действия проведенные в отношении него,</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02.11</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правонарушения;</w:t>
      </w:r>
    </w:p>
    <w:p>
      <w:pPr>
        <w:spacing w:before="0" w:after="0"/>
        <w:ind w:right="425" w:firstLine="708"/>
        <w:jc w:val="both"/>
      </w:pPr>
      <w:r>
        <w:rPr>
          <w:rFonts w:ascii="Times New Roman" w:eastAsia="Times New Roman" w:hAnsi="Times New Roman" w:cs="Times New Roman"/>
        </w:rPr>
        <w:t xml:space="preserve">- справкой начальника отдела ГИБДД </w:t>
      </w:r>
      <w:r>
        <w:rPr>
          <w:rFonts w:ascii="Times New Roman" w:eastAsia="Times New Roman" w:hAnsi="Times New Roman" w:cs="Times New Roman"/>
        </w:rPr>
        <w:t xml:space="preserve">МОМВД России Ханты-Мансийский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r>
        <w:rPr>
          <w:rFonts w:ascii="Times New Roman" w:eastAsia="Times New Roman" w:hAnsi="Times New Roman" w:cs="Times New Roman"/>
        </w:rPr>
        <w:t>Шехов</w:t>
      </w:r>
      <w:r>
        <w:rPr>
          <w:rFonts w:ascii="Times New Roman" w:eastAsia="Times New Roman" w:hAnsi="Times New Roman" w:cs="Times New Roman"/>
        </w:rPr>
        <w:t>а</w:t>
      </w:r>
      <w:r>
        <w:rPr>
          <w:rFonts w:ascii="Times New Roman" w:eastAsia="Times New Roman" w:hAnsi="Times New Roman" w:cs="Times New Roman"/>
        </w:rPr>
        <w:t xml:space="preserve"> П.А</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управления </w:t>
      </w:r>
      <w:r>
        <w:rPr>
          <w:rFonts w:ascii="Times New Roman" w:eastAsia="Times New Roman" w:hAnsi="Times New Roman" w:cs="Times New Roman"/>
        </w:rPr>
        <w:t>Шеховым</w:t>
      </w:r>
      <w:r>
        <w:rPr>
          <w:rFonts w:ascii="Times New Roman" w:eastAsia="Times New Roman" w:hAnsi="Times New Roman" w:cs="Times New Roman"/>
        </w:rPr>
        <w:t xml:space="preserve"> П.А. автомобилем,</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Частью 1 статьи 12.8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Согласно примечания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pPr>
        <w:spacing w:before="0" w:after="0"/>
        <w:ind w:right="425" w:firstLine="708"/>
        <w:jc w:val="both"/>
      </w:pPr>
      <w:r>
        <w:rPr>
          <w:rFonts w:ascii="Times New Roman" w:eastAsia="Times New Roman" w:hAnsi="Times New Roman" w:cs="Times New Roman"/>
        </w:rPr>
        <w:t>Часть 1.1 ст.27.12 КоАП РФ предусматривает,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right="425" w:firstLine="708"/>
        <w:jc w:val="both"/>
      </w:pPr>
      <w:r>
        <w:rPr>
          <w:rFonts w:ascii="Times New Roman" w:eastAsia="Times New Roman" w:hAnsi="Times New Roman" w:cs="Times New Roman"/>
        </w:rPr>
        <w:t>Согласно ч.6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pPr>
        <w:spacing w:before="0" w:after="0"/>
        <w:ind w:right="425" w:firstLine="708"/>
        <w:jc w:val="both"/>
      </w:pPr>
      <w:r>
        <w:rPr>
          <w:rFonts w:ascii="Times New Roman" w:eastAsia="Times New Roman" w:hAnsi="Times New Roman" w:cs="Times New Roman"/>
        </w:rPr>
        <w:t>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pPr>
        <w:spacing w:before="0" w:after="0"/>
        <w:ind w:right="425" w:firstLine="708"/>
        <w:jc w:val="both"/>
      </w:pPr>
      <w:r>
        <w:rPr>
          <w:rFonts w:ascii="Times New Roman" w:eastAsia="Times New Roman" w:hAnsi="Times New Roman" w:cs="Times New Roman"/>
        </w:rPr>
        <w:t>Пункт 6 указанных привил предусматривает, что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pPr>
        <w:spacing w:before="0" w:after="0"/>
        <w:ind w:right="425" w:firstLine="708"/>
        <w:jc w:val="both"/>
      </w:pPr>
      <w:r>
        <w:rPr>
          <w:rFonts w:ascii="Times New Roman" w:eastAsia="Times New Roman" w:hAnsi="Times New Roman" w:cs="Times New Roman"/>
        </w:rPr>
        <w:t xml:space="preserve">Согласно протокола об отстранении от управления транспортными средствами и акта освидетельствования на состояние алкогольного опьянения у </w:t>
      </w:r>
      <w:r>
        <w:rPr>
          <w:rFonts w:ascii="Times New Roman" w:eastAsia="Times New Roman" w:hAnsi="Times New Roman" w:cs="Times New Roman"/>
        </w:rPr>
        <w:t>Шехова</w:t>
      </w:r>
      <w:r>
        <w:rPr>
          <w:rFonts w:ascii="Times New Roman" w:eastAsia="Times New Roman" w:hAnsi="Times New Roman" w:cs="Times New Roman"/>
        </w:rPr>
        <w:t xml:space="preserve"> П.А.</w:t>
      </w:r>
      <w:r>
        <w:rPr>
          <w:rFonts w:ascii="Times New Roman" w:eastAsia="Times New Roman" w:hAnsi="Times New Roman" w:cs="Times New Roman"/>
        </w:rPr>
        <w:t xml:space="preserve"> имелись признаки опьянения, в связи с чем сотрудниками ГИБДД правомерно </w:t>
      </w:r>
      <w:r>
        <w:rPr>
          <w:rFonts w:ascii="Times New Roman" w:eastAsia="Times New Roman" w:hAnsi="Times New Roman" w:cs="Times New Roman"/>
        </w:rPr>
        <w:t>Шехов</w:t>
      </w:r>
      <w:r>
        <w:rPr>
          <w:rFonts w:ascii="Times New Roman" w:eastAsia="Times New Roman" w:hAnsi="Times New Roman" w:cs="Times New Roman"/>
        </w:rPr>
        <w:t xml:space="preserve"> П.А. отстранён от управления транспортным средством и в отношении него </w:t>
      </w:r>
      <w:r>
        <w:rPr>
          <w:rFonts w:ascii="Times New Roman" w:eastAsia="Times New Roman" w:hAnsi="Times New Roman" w:cs="Times New Roman"/>
        </w:rPr>
        <w:t>проведено освидетельствовани</w:t>
      </w:r>
      <w:r>
        <w:rPr>
          <w:rFonts w:ascii="Times New Roman" w:eastAsia="Times New Roman" w:hAnsi="Times New Roman" w:cs="Times New Roman"/>
        </w:rPr>
        <w:t>е</w:t>
      </w:r>
      <w:r>
        <w:rPr>
          <w:rFonts w:ascii="Times New Roman" w:eastAsia="Times New Roman" w:hAnsi="Times New Roman" w:cs="Times New Roman"/>
        </w:rPr>
        <w:t xml:space="preserve"> на состояние алкогольного опьянения. Показания прибора – </w:t>
      </w:r>
      <w:r>
        <w:rPr>
          <w:rFonts w:ascii="Times New Roman" w:eastAsia="Times New Roman" w:hAnsi="Times New Roman" w:cs="Times New Roman"/>
        </w:rPr>
        <w:t>0,466</w:t>
      </w:r>
      <w:r>
        <w:rPr>
          <w:rFonts w:ascii="Times New Roman" w:eastAsia="Times New Roman" w:hAnsi="Times New Roman" w:cs="Times New Roman"/>
        </w:rPr>
        <w:t xml:space="preserve"> мг/л превысили возможную суммарную погрешность измерений -0,16 миллиграмма на один литр выдыхаемого воздуха. </w:t>
      </w:r>
    </w:p>
    <w:p>
      <w:pPr>
        <w:spacing w:before="0" w:after="0"/>
        <w:ind w:right="425" w:firstLine="708"/>
        <w:jc w:val="both"/>
      </w:pPr>
      <w:r>
        <w:rPr>
          <w:rFonts w:ascii="Times New Roman" w:eastAsia="Times New Roman" w:hAnsi="Times New Roman" w:cs="Times New Roman"/>
        </w:rPr>
        <w:t xml:space="preserve">Как следует из акта освидетельствования и видеозаписи после прохождения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Шехов</w:t>
      </w:r>
      <w:r>
        <w:rPr>
          <w:rFonts w:ascii="Times New Roman" w:eastAsia="Times New Roman" w:hAnsi="Times New Roman" w:cs="Times New Roman"/>
        </w:rPr>
        <w:t xml:space="preserve"> П.А.</w:t>
      </w:r>
      <w:r>
        <w:rPr>
          <w:rFonts w:ascii="Times New Roman" w:eastAsia="Times New Roman" w:hAnsi="Times New Roman" w:cs="Times New Roman"/>
        </w:rPr>
        <w:t xml:space="preserve"> согласи</w:t>
      </w:r>
      <w:r>
        <w:rPr>
          <w:rFonts w:ascii="Times New Roman" w:eastAsia="Times New Roman" w:hAnsi="Times New Roman" w:cs="Times New Roman"/>
        </w:rPr>
        <w:t>лся</w:t>
      </w:r>
      <w:r>
        <w:rPr>
          <w:rFonts w:ascii="Times New Roman" w:eastAsia="Times New Roman" w:hAnsi="Times New Roman" w:cs="Times New Roman"/>
        </w:rPr>
        <w:t xml:space="preserve"> с р</w:t>
      </w:r>
      <w:r>
        <w:rPr>
          <w:rFonts w:ascii="Times New Roman" w:eastAsia="Times New Roman" w:hAnsi="Times New Roman" w:cs="Times New Roman"/>
        </w:rPr>
        <w:t>езультатами освидетельствования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Поэтому действия </w:t>
      </w:r>
      <w:r>
        <w:rPr>
          <w:rFonts w:ascii="Times New Roman" w:eastAsia="Times New Roman" w:hAnsi="Times New Roman" w:cs="Times New Roman"/>
        </w:rPr>
        <w:t>Шехова</w:t>
      </w:r>
      <w:r>
        <w:rPr>
          <w:rFonts w:ascii="Times New Roman" w:eastAsia="Times New Roman" w:hAnsi="Times New Roman" w:cs="Times New Roman"/>
        </w:rPr>
        <w:t xml:space="preserve"> П.А.</w:t>
      </w:r>
      <w:r>
        <w:rPr>
          <w:rFonts w:ascii="Times New Roman" w:eastAsia="Times New Roman" w:hAnsi="Times New Roman" w:cs="Times New Roman"/>
        </w:rPr>
        <w:t xml:space="preserve"> образуют объективную сторону состава административного правонарушения, предусмотренного ч. 1 ст. 12.8 КоАП РФ.</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Часть</w:t>
      </w:r>
      <w:r>
        <w:rPr>
          <w:rFonts w:ascii="Times New Roman" w:eastAsia="Times New Roman" w:hAnsi="Times New Roman" w:cs="Times New Roman"/>
        </w:rPr>
        <w:t xml:space="preserve"> 2 ст</w:t>
      </w:r>
      <w:r>
        <w:rPr>
          <w:rFonts w:ascii="Times New Roman" w:eastAsia="Times New Roman" w:hAnsi="Times New Roman" w:cs="Times New Roman"/>
        </w:rPr>
        <w:t>атьи</w:t>
      </w:r>
      <w:r>
        <w:rPr>
          <w:rFonts w:ascii="Times New Roman" w:eastAsia="Times New Roman" w:hAnsi="Times New Roman" w:cs="Times New Roman"/>
        </w:rPr>
        <w:t xml:space="preserve"> 27.12 КоАП РФ</w:t>
      </w:r>
      <w:r>
        <w:rPr>
          <w:rFonts w:ascii="Times New Roman" w:eastAsia="Times New Roman" w:hAnsi="Times New Roman" w:cs="Times New Roman"/>
        </w:rPr>
        <w:t xml:space="preserve"> предусматривает, что</w:t>
      </w:r>
      <w:r>
        <w:rPr>
          <w:rFonts w:ascii="Times New Roman" w:eastAsia="Times New Roman" w:hAnsi="Times New Roman" w:cs="Times New Roman"/>
        </w:rPr>
        <w:t xml:space="preserve"> о</w:t>
      </w:r>
      <w:r>
        <w:rPr>
          <w:rFonts w:ascii="Times New Roman" w:eastAsia="Times New Roman" w:hAnsi="Times New Roman" w:cs="Times New Roman"/>
        </w:rPr>
        <w:t>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pPr>
        <w:spacing w:before="0" w:after="0"/>
        <w:ind w:right="425" w:firstLine="708"/>
        <w:jc w:val="both"/>
      </w:pPr>
      <w:r>
        <w:rPr>
          <w:rFonts w:ascii="Times New Roman" w:eastAsia="Times New Roman" w:hAnsi="Times New Roman" w:cs="Times New Roman"/>
        </w:rPr>
        <w:t>Часть 6 ст. 25.7 КоАП РФ предусматривает, что в</w:t>
      </w:r>
      <w:r>
        <w:rPr>
          <w:rFonts w:ascii="Times New Roman" w:eastAsia="Times New Roman" w:hAnsi="Times New Roman" w:cs="Times New Roman"/>
        </w:rPr>
        <w:t xml:space="preserve">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ind w:right="425" w:firstLine="708"/>
        <w:jc w:val="both"/>
      </w:pPr>
      <w:r>
        <w:rPr>
          <w:rFonts w:ascii="Times New Roman" w:eastAsia="Times New Roman" w:hAnsi="Times New Roman" w:cs="Times New Roman"/>
        </w:rPr>
        <w:t>В протоколе</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Шехова</w:t>
      </w:r>
      <w:r>
        <w:rPr>
          <w:rFonts w:ascii="Times New Roman" w:eastAsia="Times New Roman" w:hAnsi="Times New Roman" w:cs="Times New Roman"/>
        </w:rPr>
        <w:t xml:space="preserve"> П.А.</w:t>
      </w:r>
      <w:r>
        <w:rPr>
          <w:rFonts w:ascii="Times New Roman" w:eastAsia="Times New Roman" w:hAnsi="Times New Roman" w:cs="Times New Roman"/>
        </w:rPr>
        <w:t xml:space="preserve"> и </w:t>
      </w:r>
      <w:r>
        <w:rPr>
          <w:rFonts w:ascii="Times New Roman" w:eastAsia="Times New Roman" w:hAnsi="Times New Roman" w:cs="Times New Roman"/>
        </w:rPr>
        <w:t xml:space="preserve">акте </w:t>
      </w:r>
      <w:r>
        <w:rPr>
          <w:rFonts w:ascii="Times New Roman" w:eastAsia="Times New Roman" w:hAnsi="Times New Roman" w:cs="Times New Roman"/>
        </w:rPr>
        <w:t xml:space="preserve">освидетельствования на состояния алкогольного опьянения </w:t>
      </w:r>
      <w:r>
        <w:rPr>
          <w:rFonts w:ascii="Times New Roman" w:eastAsia="Times New Roman" w:hAnsi="Times New Roman" w:cs="Times New Roman"/>
        </w:rPr>
        <w:t>имеется указание на то, что указанные действия произведены с применением видеозаписи.</w:t>
      </w:r>
      <w:r>
        <w:rPr>
          <w:rFonts w:ascii="Times New Roman" w:eastAsia="Times New Roman" w:hAnsi="Times New Roman" w:cs="Times New Roman"/>
        </w:rPr>
        <w:t xml:space="preserve"> Фактически указанные процессуальные действия выполнены с применением видеозаписи. Видеозаписи </w:t>
      </w:r>
      <w:r>
        <w:rPr>
          <w:rFonts w:ascii="Times New Roman" w:eastAsia="Times New Roman" w:hAnsi="Times New Roman" w:cs="Times New Roman"/>
        </w:rPr>
        <w:t xml:space="preserve">приобщены к делу и исследованы судом. </w:t>
      </w:r>
    </w:p>
    <w:p>
      <w:pPr>
        <w:spacing w:before="0" w:after="0"/>
        <w:ind w:right="425" w:firstLine="708"/>
        <w:jc w:val="both"/>
      </w:pPr>
      <w:r>
        <w:rPr>
          <w:rFonts w:ascii="Times New Roman" w:eastAsia="Times New Roman" w:hAnsi="Times New Roman" w:cs="Times New Roman"/>
        </w:rPr>
        <w:t>Тот факт, что сотрудник ГИБДД начал составлять акт освидетельствования на состояние алкогольного опьянения без применения видеозаписи, а непосредственно провел освидетельствование и закончил составление акта под видеозапись не является основанием для признания акта освидетельствования в качестве недопустимого доказательства.</w:t>
      </w:r>
    </w:p>
    <w:p>
      <w:pPr>
        <w:spacing w:before="0" w:after="0"/>
        <w:ind w:right="425" w:firstLine="708"/>
        <w:jc w:val="both"/>
        <w:rPr>
          <w:sz w:val="26"/>
          <w:szCs w:val="26"/>
        </w:rPr>
      </w:pPr>
      <w:r>
        <w:rPr>
          <w:rFonts w:ascii="Times New Roman" w:eastAsia="Times New Roman" w:hAnsi="Times New Roman" w:cs="Times New Roman"/>
        </w:rPr>
        <w:t>В вышеприведенных нормах</w:t>
      </w:r>
      <w:r>
        <w:rPr>
          <w:rFonts w:ascii="Times New Roman" w:eastAsia="Times New Roman" w:hAnsi="Times New Roman" w:cs="Times New Roman"/>
        </w:rPr>
        <w:t xml:space="preserve"> </w:t>
      </w:r>
      <w:r>
        <w:rPr>
          <w:rFonts w:ascii="Times New Roman" w:eastAsia="Times New Roman" w:hAnsi="Times New Roman" w:cs="Times New Roman"/>
        </w:rPr>
        <w:t xml:space="preserve">КоАП РФ </w:t>
      </w:r>
      <w:r>
        <w:rPr>
          <w:rFonts w:ascii="Times New Roman" w:eastAsia="Times New Roman" w:hAnsi="Times New Roman" w:cs="Times New Roman"/>
        </w:rPr>
        <w:t xml:space="preserve">не предусмотрено указание </w:t>
      </w:r>
      <w:r>
        <w:rPr>
          <w:rFonts w:ascii="Times New Roman" w:eastAsia="Times New Roman" w:hAnsi="Times New Roman" w:cs="Times New Roman"/>
        </w:rPr>
        <w:t>в протоколе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 </w:t>
      </w:r>
      <w:r>
        <w:rPr>
          <w:rFonts w:ascii="Times New Roman" w:eastAsia="Times New Roman" w:hAnsi="Times New Roman" w:cs="Times New Roman"/>
        </w:rPr>
        <w:t>отстранени</w:t>
      </w:r>
      <w:r>
        <w:rPr>
          <w:rFonts w:ascii="Times New Roman" w:eastAsia="Times New Roman" w:hAnsi="Times New Roman" w:cs="Times New Roman"/>
        </w:rPr>
        <w:t>и</w:t>
      </w:r>
      <w:r>
        <w:rPr>
          <w:rFonts w:ascii="Times New Roman" w:eastAsia="Times New Roman" w:hAnsi="Times New Roman" w:cs="Times New Roman"/>
        </w:rPr>
        <w:t xml:space="preserve"> от управления транспортным средством и акте освидетельствования на состояния алкогольного опьянения</w:t>
      </w:r>
      <w:r>
        <w:rPr>
          <w:rFonts w:ascii="Times New Roman" w:eastAsia="Times New Roman" w:hAnsi="Times New Roman" w:cs="Times New Roman"/>
        </w:rPr>
        <w:t xml:space="preserve"> на техническое средство при помощи которого ведется видеозапись. </w:t>
      </w:r>
    </w:p>
    <w:p>
      <w:pPr>
        <w:spacing w:before="0" w:after="0"/>
        <w:ind w:right="425" w:firstLine="708"/>
        <w:jc w:val="both"/>
      </w:pPr>
      <w:r>
        <w:rPr>
          <w:rFonts w:ascii="Times New Roman" w:eastAsia="Times New Roman" w:hAnsi="Times New Roman" w:cs="Times New Roman"/>
        </w:rPr>
        <w:t xml:space="preserve">Отсутствие в </w:t>
      </w:r>
      <w:r>
        <w:rPr>
          <w:rFonts w:ascii="Times New Roman" w:eastAsia="Times New Roman" w:hAnsi="Times New Roman" w:cs="Times New Roman"/>
        </w:rPr>
        <w:t xml:space="preserve">протоколе </w:t>
      </w:r>
      <w:r>
        <w:rPr>
          <w:rFonts w:ascii="Times New Roman" w:eastAsia="Times New Roman" w:hAnsi="Times New Roman" w:cs="Times New Roman"/>
        </w:rPr>
        <w:t xml:space="preserve">об отстранении от управления транспортным средством и акте освидетельствования </w:t>
      </w:r>
      <w:r>
        <w:rPr>
          <w:rFonts w:ascii="Times New Roman" w:eastAsia="Times New Roman" w:hAnsi="Times New Roman" w:cs="Times New Roman"/>
        </w:rPr>
        <w:t>записей</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 xml:space="preserve"> приобщени</w:t>
      </w:r>
      <w:r>
        <w:rPr>
          <w:rFonts w:ascii="Times New Roman" w:eastAsia="Times New Roman" w:hAnsi="Times New Roman" w:cs="Times New Roman"/>
        </w:rPr>
        <w:t>и</w:t>
      </w:r>
      <w:r>
        <w:rPr>
          <w:rFonts w:ascii="Times New Roman" w:eastAsia="Times New Roman" w:hAnsi="Times New Roman" w:cs="Times New Roman"/>
        </w:rPr>
        <w:t xml:space="preserve"> к ним</w:t>
      </w:r>
      <w:r>
        <w:rPr>
          <w:rFonts w:ascii="Times New Roman" w:eastAsia="Times New Roman" w:hAnsi="Times New Roman" w:cs="Times New Roman"/>
        </w:rPr>
        <w:t xml:space="preserve"> видеозаписей также не является нарушением вышеприведенных норм.</w:t>
      </w:r>
      <w:r>
        <w:rPr>
          <w:rFonts w:ascii="Times New Roman" w:eastAsia="Times New Roman" w:hAnsi="Times New Roman" w:cs="Times New Roman"/>
        </w:rPr>
        <w:t xml:space="preserve"> Видеозаписи указанных процессуальных действий приобщены к материалам дела. </w:t>
      </w:r>
    </w:p>
    <w:p>
      <w:pPr>
        <w:spacing w:before="0" w:after="0"/>
        <w:ind w:right="425" w:firstLine="708"/>
        <w:jc w:val="both"/>
      </w:pPr>
      <w:r>
        <w:rPr>
          <w:rFonts w:ascii="Times New Roman" w:eastAsia="Times New Roman" w:hAnsi="Times New Roman" w:cs="Times New Roman"/>
        </w:rPr>
        <w:t>Таким образом к</w:t>
      </w:r>
      <w:r>
        <w:rPr>
          <w:rFonts w:ascii="Times New Roman" w:eastAsia="Times New Roman" w:hAnsi="Times New Roman" w:cs="Times New Roman"/>
        </w:rPr>
        <w:t>аких-либо нарушений порядка</w:t>
      </w:r>
      <w:r>
        <w:rPr>
          <w:rFonts w:ascii="Times New Roman" w:eastAsia="Times New Roman" w:hAnsi="Times New Roman" w:cs="Times New Roman"/>
        </w:rPr>
        <w:t xml:space="preserve"> </w:t>
      </w:r>
      <w:r>
        <w:rPr>
          <w:rFonts w:ascii="Times New Roman" w:eastAsia="Times New Roman" w:hAnsi="Times New Roman" w:cs="Times New Roman"/>
        </w:rPr>
        <w:t xml:space="preserve">отстранения от управления транспортным </w:t>
      </w:r>
      <w:r>
        <w:rPr>
          <w:rFonts w:ascii="Times New Roman" w:eastAsia="Times New Roman" w:hAnsi="Times New Roman" w:cs="Times New Roman"/>
        </w:rPr>
        <w:t>средством</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на состояние алкогольного опьянения и оформления его результатов, которые бы влекли признанием недопустимым </w:t>
      </w:r>
      <w:r>
        <w:rPr>
          <w:rFonts w:ascii="Times New Roman" w:eastAsia="Times New Roman" w:hAnsi="Times New Roman" w:cs="Times New Roman"/>
        </w:rPr>
        <w:t xml:space="preserve">протокола об отстранении от управления транспортным средством и </w:t>
      </w:r>
      <w:r>
        <w:rPr>
          <w:rFonts w:ascii="Times New Roman" w:eastAsia="Times New Roman" w:hAnsi="Times New Roman" w:cs="Times New Roman"/>
        </w:rPr>
        <w:t>акта освидетельствования на состояние алкогольного освидетельствования, сотрудниками ГИБДД допущено не было.</w:t>
      </w:r>
    </w:p>
    <w:p>
      <w:pPr>
        <w:spacing w:before="0" w:after="0"/>
        <w:ind w:right="425" w:firstLine="708"/>
        <w:jc w:val="both"/>
      </w:pPr>
      <w:r>
        <w:rPr>
          <w:rFonts w:ascii="Times New Roman" w:eastAsia="Times New Roman" w:hAnsi="Times New Roman" w:cs="Times New Roman"/>
        </w:rPr>
        <w:t xml:space="preserve">Согласно ч. 8 ст. 27.13 КоАП </w:t>
      </w:r>
      <w:r>
        <w:rPr>
          <w:rFonts w:ascii="Times New Roman" w:eastAsia="Times New Roman" w:hAnsi="Times New Roman" w:cs="Times New Roman"/>
        </w:rPr>
        <w:t>РФ</w:t>
      </w:r>
      <w:r>
        <w:rPr>
          <w:rFonts w:ascii="Times New Roman" w:eastAsia="Times New Roman" w:hAnsi="Times New Roman" w:cs="Times New Roman"/>
        </w:rPr>
        <w:t xml:space="preserve">  </w:t>
      </w:r>
      <w:r>
        <w:rPr>
          <w:rFonts w:ascii="Times New Roman" w:eastAsia="Times New Roman" w:hAnsi="Times New Roman" w:cs="Times New Roman"/>
        </w:rPr>
        <w:t>протокол</w:t>
      </w:r>
      <w:r>
        <w:rPr>
          <w:rFonts w:ascii="Times New Roman" w:eastAsia="Times New Roman" w:hAnsi="Times New Roman" w:cs="Times New Roman"/>
        </w:rPr>
        <w:t xml:space="preserve"> о задержании транспортного средства в отсутствие водителя составляется в присутствии двух понятых либо с применением видеозаписи. </w:t>
      </w:r>
    </w:p>
    <w:p>
      <w:pPr>
        <w:spacing w:before="0" w:after="0"/>
        <w:ind w:right="425" w:firstLine="708"/>
        <w:jc w:val="both"/>
      </w:pPr>
      <w:r>
        <w:rPr>
          <w:rFonts w:ascii="Times New Roman" w:eastAsia="Times New Roman" w:hAnsi="Times New Roman" w:cs="Times New Roman"/>
        </w:rPr>
        <w:t xml:space="preserve">Из протокола задержания транспортного средства и материалов дела следует, что протокол задержания составлен в присутствии </w:t>
      </w:r>
      <w:r>
        <w:rPr>
          <w:rFonts w:ascii="Times New Roman" w:eastAsia="Times New Roman" w:hAnsi="Times New Roman" w:cs="Times New Roman"/>
        </w:rPr>
        <w:t>Шехова</w:t>
      </w:r>
      <w:r>
        <w:rPr>
          <w:rFonts w:ascii="Times New Roman" w:eastAsia="Times New Roman" w:hAnsi="Times New Roman" w:cs="Times New Roman"/>
        </w:rPr>
        <w:t xml:space="preserve"> П.А., соответственно участие понятых, либо ведение видеозаписи не требовалось. </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Шехова</w:t>
      </w:r>
      <w:r>
        <w:rPr>
          <w:rFonts w:ascii="Times New Roman" w:eastAsia="Times New Roman" w:hAnsi="Times New Roman" w:cs="Times New Roman"/>
        </w:rPr>
        <w:t xml:space="preserve"> П.А</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Шехов</w:t>
      </w:r>
      <w:r>
        <w:rPr>
          <w:rFonts w:ascii="Times New Roman" w:eastAsia="Times New Roman" w:hAnsi="Times New Roman" w:cs="Times New Roman"/>
        </w:rPr>
        <w:t>а</w:t>
      </w:r>
      <w:r>
        <w:rPr>
          <w:rFonts w:ascii="Times New Roman" w:eastAsia="Times New Roman" w:hAnsi="Times New Roman" w:cs="Times New Roman"/>
        </w:rPr>
        <w:t xml:space="preserve"> П.А</w:t>
      </w:r>
      <w:r>
        <w:rPr>
          <w:rFonts w:ascii="Times New Roman" w:eastAsia="Times New Roman" w:hAnsi="Times New Roman" w:cs="Times New Roman"/>
        </w:rPr>
        <w:t xml:space="preserve">. мировой судья квалифицирует по ч.1 ст. 12.8 КоАП РФ, как управление транспортным </w:t>
      </w:r>
      <w:r>
        <w:rPr>
          <w:rFonts w:ascii="Times New Roman" w:eastAsia="Times New Roman" w:hAnsi="Times New Roman" w:cs="Times New Roman"/>
        </w:rPr>
        <w:t>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Доводы защитника об отсутствии у инспекторов ГАИ оснований для остановки автомобиля под управлением </w:t>
      </w:r>
      <w:r>
        <w:rPr>
          <w:rFonts w:ascii="Times New Roman" w:eastAsia="Times New Roman" w:hAnsi="Times New Roman" w:cs="Times New Roman"/>
        </w:rPr>
        <w:t>Шехова</w:t>
      </w:r>
      <w:r>
        <w:rPr>
          <w:rFonts w:ascii="Times New Roman" w:eastAsia="Times New Roman" w:hAnsi="Times New Roman" w:cs="Times New Roman"/>
        </w:rPr>
        <w:t xml:space="preserve"> П.А. не свидетельствуют о невиновности </w:t>
      </w:r>
      <w:r>
        <w:rPr>
          <w:rFonts w:ascii="Times New Roman" w:eastAsia="Times New Roman" w:hAnsi="Times New Roman" w:cs="Times New Roman"/>
        </w:rPr>
        <w:t>Шехова</w:t>
      </w:r>
      <w:r>
        <w:rPr>
          <w:rFonts w:ascii="Times New Roman" w:eastAsia="Times New Roman" w:hAnsi="Times New Roman" w:cs="Times New Roman"/>
        </w:rPr>
        <w:t xml:space="preserve"> П.А. в совершенном правонарушении и не влияют на правовую оценку его действий.</w:t>
      </w:r>
    </w:p>
    <w:p>
      <w:pPr>
        <w:spacing w:before="0" w:after="0"/>
        <w:ind w:right="425" w:firstLine="708"/>
        <w:jc w:val="both"/>
      </w:pPr>
      <w:r>
        <w:rPr>
          <w:rFonts w:ascii="Times New Roman" w:eastAsia="Times New Roman" w:hAnsi="Times New Roman" w:cs="Times New Roman"/>
        </w:rPr>
        <w:t>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 xml:space="preserve">дминистративную ответственность </w:t>
      </w:r>
      <w:r>
        <w:rPr>
          <w:rFonts w:ascii="Times New Roman" w:eastAsia="Times New Roman" w:hAnsi="Times New Roman" w:cs="Times New Roman"/>
        </w:rPr>
        <w:t xml:space="preserve">мировой </w:t>
      </w:r>
      <w:r>
        <w:rPr>
          <w:rFonts w:ascii="Times New Roman" w:eastAsia="Times New Roman" w:hAnsi="Times New Roman" w:cs="Times New Roman"/>
        </w:rPr>
        <w:t xml:space="preserve">судья признает наличие на иждивении </w:t>
      </w:r>
      <w:r>
        <w:rPr>
          <w:rFonts w:ascii="Times New Roman" w:eastAsia="Times New Roman" w:hAnsi="Times New Roman" w:cs="Times New Roman"/>
        </w:rPr>
        <w:t>Шехова</w:t>
      </w:r>
      <w:r>
        <w:rPr>
          <w:rFonts w:ascii="Times New Roman" w:eastAsia="Times New Roman" w:hAnsi="Times New Roman" w:cs="Times New Roman"/>
        </w:rPr>
        <w:t xml:space="preserve"> П.А. малолетнего ребенка. </w:t>
      </w:r>
    </w:p>
    <w:p>
      <w:pPr>
        <w:spacing w:before="0" w:after="0"/>
        <w:ind w:right="425" w:firstLine="708"/>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66</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Шехов</w:t>
      </w:r>
      <w:r>
        <w:rPr>
          <w:rFonts w:ascii="Times New Roman" w:eastAsia="Times New Roman" w:hAnsi="Times New Roman" w:cs="Times New Roman"/>
        </w:rPr>
        <w:t xml:space="preserve"> П.А</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Шехова</w:t>
      </w:r>
      <w:r>
        <w:rPr>
          <w:rFonts w:ascii="Times New Roman" w:eastAsia="Times New Roman" w:hAnsi="Times New Roman" w:cs="Times New Roman"/>
          <w:b/>
          <w:bCs/>
        </w:rPr>
        <w:t xml:space="preserve"> Павла Анатольевича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 xml:space="preserve">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w:t>
      </w:r>
      <w:r>
        <w:rPr>
          <w:rFonts w:ascii="Times New Roman" w:eastAsia="Times New Roman" w:hAnsi="Times New Roman" w:cs="Times New Roman"/>
        </w:rPr>
        <w:t>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5025000</w:t>
      </w:r>
      <w:r>
        <w:rPr>
          <w:rFonts w:ascii="Times New Roman" w:eastAsia="Times New Roman" w:hAnsi="Times New Roman" w:cs="Times New Roman"/>
          <w:b/>
          <w:bCs/>
        </w:rPr>
        <w:t>7966</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43rplc-91"/>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7rplc-7">
    <w:name w:val="cat-UserDefined grp-37 rplc-7"/>
    <w:basedOn w:val="DefaultParagraphFont"/>
  </w:style>
  <w:style w:type="character" w:customStyle="1" w:styleId="cat-UserDefinedgrp-40rplc-18">
    <w:name w:val="cat-UserDefined grp-40 rplc-18"/>
    <w:basedOn w:val="DefaultParagraphFont"/>
  </w:style>
  <w:style w:type="character" w:customStyle="1" w:styleId="cat-UserDefinedgrp-38rplc-19">
    <w:name w:val="cat-UserDefined grp-38 rplc-19"/>
    <w:basedOn w:val="DefaultParagraphFont"/>
  </w:style>
  <w:style w:type="character" w:customStyle="1" w:styleId="cat-UserDefinedgrp-39rplc-22">
    <w:name w:val="cat-UserDefined grp-39 rplc-22"/>
    <w:basedOn w:val="DefaultParagraphFont"/>
  </w:style>
  <w:style w:type="character" w:customStyle="1" w:styleId="cat-UserDefinedgrp-40rplc-25">
    <w:name w:val="cat-UserDefined grp-40 rplc-25"/>
    <w:basedOn w:val="DefaultParagraphFont"/>
  </w:style>
  <w:style w:type="character" w:customStyle="1" w:styleId="cat-UserDefinedgrp-41rplc-29">
    <w:name w:val="cat-UserDefined grp-41 rplc-29"/>
    <w:basedOn w:val="DefaultParagraphFont"/>
  </w:style>
  <w:style w:type="character" w:customStyle="1" w:styleId="cat-UserDefinedgrp-42rplc-39">
    <w:name w:val="cat-UserDefined grp-42 rplc-39"/>
    <w:basedOn w:val="DefaultParagraphFont"/>
  </w:style>
  <w:style w:type="character" w:customStyle="1" w:styleId="cat-UserDefinedgrp-40rplc-41">
    <w:name w:val="cat-UserDefined grp-40 rplc-41"/>
    <w:basedOn w:val="DefaultParagraphFont"/>
  </w:style>
  <w:style w:type="character" w:customStyle="1" w:styleId="cat-UserDefinedgrp-40rplc-55">
    <w:name w:val="cat-UserDefined grp-40 rplc-55"/>
    <w:basedOn w:val="DefaultParagraphFont"/>
  </w:style>
  <w:style w:type="character" w:customStyle="1" w:styleId="cat-UserDefinedgrp-39rplc-58">
    <w:name w:val="cat-UserDefined grp-39 rplc-58"/>
    <w:basedOn w:val="DefaultParagraphFont"/>
  </w:style>
  <w:style w:type="character" w:customStyle="1" w:styleId="cat-UserDefinedgrp-43rplc-91">
    <w:name w:val="cat-UserDefined grp-43 rplc-9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